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德宏史志系列丛书  德宏历史资料  文化宗教卷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德宏史志系列丛书  德宏历史资料  文化宗教卷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本书出售、求购地址：https://www.jiaokey.com/book/detail/13960773.html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关键词搜索：https://www.jiaokey.com/tag/德宏史志系列丛书  德宏历史资料  文化宗教卷.html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