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社会因何要异见</w:t>
      </w:r>
    </w:p>
    <w:p>
      <w:r>
        <w:rPr>
          <w:rFonts w:ascii="宋体" w:hAnsi="宋体" w:eastAsia="宋体"/>
          <w:sz w:val="24"/>
        </w:rPr>
        <w:t>（美）凯斯·R.·桑斯坦著；支振锋译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社会因何要异见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（美）凯斯·R.·桑斯坦著；支振锋译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本书出售、求购地址：https://www.jiaokey.com/book/detail/13960760.html</w:t>
      </w:r>
    </w:p>
    <w:p>
      <w:r>
        <w:t>更多相关图书推荐：https://www.jiaokey.com</w:t>
      </w:r>
    </w:p>
    <w:p>
      <w:r>
        <w:t>（美）凯斯·R.·桑斯坦著；支振锋译 其他作品：https://www.jiaokey.com/tag/（美）凯斯·R.·桑斯坦著；支振锋译.html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关键词搜索：https://www.jiaokey.com/tag/社会因何要异见.html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