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书名：孔子“友”文化研究</w:t>
      </w:r>
    </w:p>
    <w:p>
      <w:r>
        <w:t>作者：于师号著</w:t>
      </w:r>
    </w:p>
    <w:p>
      <w:r>
        <w:t>出版社：济南:山东大学出版社,2016.03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孔子“友”文化研究 评论地址：https://www.jiaokey.com/book/detail/13960752.html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