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我愿为你洗尽铅华  孟小东传</w:t>
      </w:r>
    </w:p>
    <w:p>
      <w:r>
        <w:rPr>
          <w:rFonts w:ascii="宋体" w:hAnsi="宋体" w:eastAsia="宋体"/>
          <w:sz w:val="24"/>
        </w:rPr>
        <w:t>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我愿为你洗尽铅华  孟小东传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本书出售、求购地址：https://www.jiaokey.com/book/detail/13960743.html</w:t>
      </w:r>
    </w:p>
    <w:p>
      <w:r>
        <w:t>更多相关图书推荐：https://www.jiaokey.com</w:t>
      </w:r>
    </w:p>
    <w:p>
      <w:r>
        <w:t>华子著 其他作品：https://www.jiaokey.com/tag/华子著.html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关键词搜索：https://www.jiaokey.com/tag/我愿为你洗尽铅华  孟小东传.html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