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书名：青春期男孩快乐成长必读书</w:t>
      </w:r>
    </w:p>
    <w:p>
      <w:r>
        <w:t>作者：赵一编著</w:t>
      </w:r>
    </w:p>
    <w:p>
      <w:r>
        <w:t>出版社：中国财富出版社,2016.04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青春期男孩快乐成长必读书 评论地址：https://www.jiaokey.com/book/detail/13960738.html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