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国学精华课  庄子养性之道  荀子学习之道  孙子韬略之道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国学精华课  庄子养性之道  荀子学习之道  孙子韬略之道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本书出售、求购地址：https://www.jiaokey.com/book/detail/13960735.html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关键词搜索：https://www.jiaokey.com/tag/国学精华课  庄子养性之道  荀子学习之道  孙子韬略之道.html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