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国学精华课  老子平行之道  孔子德行之道  孟子宽容之道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国学精华课  老子平行之道  孔子德行之道  孟子宽容之道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本书出售、求购地址：https://www.jiaokey.com/book/detail/13960734.html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关键词搜索：https://www.jiaokey.com/tag/国学精华课  老子平行之道  孔子德行之道  孟子宽容之道.html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