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句句真研  考研英语  2  语法及长句应试全攻略</w:t>
      </w:r>
    </w:p>
    <w:p>
      <w:r>
        <w:rPr>
          <w:rFonts w:ascii="宋体" w:hAnsi="宋体" w:eastAsia="宋体"/>
          <w:sz w:val="24"/>
        </w:rPr>
        <w:t>田静主编；田静，范梦洋，赵叶飞，康国英等编委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句句真研  考研英语  2  语法及长句应试全攻略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田静主编；田静，范梦洋，赵叶飞，康国英等编委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本书出售、求购地址：https://www.jiaokey.com/book/detail/13960698.html</w:t>
      </w:r>
    </w:p>
    <w:p>
      <w:r>
        <w:t>更多相关图书推荐：https://www.jiaokey.com</w:t>
      </w:r>
    </w:p>
    <w:p>
      <w:r>
        <w:t>田静主编；田静，范梦洋，赵叶飞，康国英等编委 其他作品：https://www.jiaokey.com/tag/田静主编；田静，范梦洋，赵叶飞，康国英等编委.html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关键词搜索：https://www.jiaokey.com/tag/句句真研  考研英语  2  语法及长句应试全攻略.html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