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书名：国外卫生法译丛  患者安全、法律政策和实务</w:t>
      </w:r>
    </w:p>
    <w:p>
      <w:r>
        <w:t>作者：（英）约翰·廷格（JOJ&lt;font color=Red&gt;N&lt;/font&gt;TI&lt;font color=Red&gt;N&lt;/font&gt;GLE），（英）皮帕·巴克（PIPPABARK）编著；张鲁平，翟宏丽等译</w:t>
      </w:r>
    </w:p>
    <w:p>
      <w:r>
        <w:t>出版社：中国政府大学出版社,2016.04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国外卫生法译丛  患者安全、法律政策和实务 评论地址：https://www.jiaokey.com/book/detail/13960669.html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