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书名：中国政法大学精品系列教材  刑法学  第5版</w:t>
      </w:r>
    </w:p>
    <w:p>
      <w:r>
        <w:t>作者：中国政府大学教材审委会审定；曲新久主编；曲新久，阮齐林，张凌，薛瑞麟，王平撰稿人</w:t>
      </w:r>
    </w:p>
    <w:p>
      <w:r>
        <w:t>出版社：中国政府大学出版社,2016.05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中国政法大学精品系列教材  刑法学  第5版 评论地址：https://www.jiaokey.com/book/detail/13960667.html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