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中华圣贤传奇系列  元辅高风范文程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中华圣贤传奇系列  元辅高风范文程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本书出售、求购地址：https://www.jiaokey.com/book/detail/13960631.html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关键词搜索：https://www.jiaokey.com/tag/中华圣贤传奇系列  元辅高风范文程.html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