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万世师表孔子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万世师表孔子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本书出售、求购地址：https://www.jiaokey.com/book/detail/13960630.html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万世师表孔子.html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