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忧国诗圣杜甫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忧国诗圣杜甫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本书出售、求购地址：https://www.jiaokey.com/book/detail/13960629.html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忧国诗圣杜甫.html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