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书名：中华圣贤传奇系列  史家之魂司马迁</w:t>
      </w:r>
    </w:p>
    <w:p>
      <w:r>
        <w:t>作者：姜正成主编</w:t>
      </w:r>
    </w:p>
    <w:p>
      <w:r>
        <w:t>出版社：中国财富出版社,2016.03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中华圣贤传奇系列  史家之魂司马迁 评论地址：https://www.jiaokey.com/book/detail/13960627.html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