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中华圣贤传奇系列  忠义神勇关羽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中华圣贤传奇系列  忠义神勇关羽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本书出售、求购地址：https://www.jiaokey.com/book/detail/13960626.html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关键词搜索：https://www.jiaokey.com/tag/中华圣贤传奇系列  忠义神勇关羽.html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