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海军重点建设教材《化学原理与应用》配套实验教材  大学化学实验</w:t>
      </w:r>
    </w:p>
    <w:p>
      <w:r>
        <w:rPr>
          <w:rFonts w:ascii="宋体" w:hAnsi="宋体" w:eastAsia="宋体"/>
          <w:sz w:val="24"/>
        </w:rPr>
        <w:t>魏征，李红霞主编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海军重点建设教材《化学原理与应用》配套实验教材  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魏征，李红霞主编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本书出售、求购地址：https://www.jiaokey.com/book/detail/13960607.html</w:t>
      </w:r>
    </w:p>
    <w:p>
      <w:r>
        <w:t>更多相关图书推荐：https://www.jiaokey.com</w:t>
      </w:r>
    </w:p>
    <w:p>
      <w:r>
        <w:t>魏征，李红霞主编 其他作品：https://www.jiaokey.com/tag/魏征，李红霞主编.html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关键词搜索：https://www.jiaokey.com/tag/海军重点建设教材《化学原理与应用》配套实验教材  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