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江南城市与社会研究丛书  以上海为中心  沪宁、沪杭甬铁路与近代长江三角洲地区社会变迁</w:t>
      </w:r>
    </w:p>
    <w:p>
      <w:r>
        <w:rPr>
          <w:rFonts w:ascii="宋体" w:hAnsi="宋体" w:eastAsia="宋体"/>
          <w:sz w:val="24"/>
        </w:rPr>
        <w:t>岳钦韬著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江南城市与社会研究丛书  以上海为中心  沪宁、沪杭甬铁路与近代长江三角洲地区社会变迁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岳钦韬著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本书出售、求购地址：https://www.jiaokey.com/book/detail/13960596.html</w:t>
      </w:r>
    </w:p>
    <w:p>
      <w:r>
        <w:t>更多相关图书推荐：https://www.jiaokey.com</w:t>
      </w:r>
    </w:p>
    <w:p>
      <w:r>
        <w:t>岳钦韬著 其他作品：https://www.jiaokey.com/tag/岳钦韬著.html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关键词搜索：https://www.jiaokey.com/tag/江南城市与社会研究丛书  以上海为中心  沪宁、沪杭甬铁路与近代长江三角洲地区社会变迁.html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