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中华圣贤传奇系列  诗意人生苏轼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中华圣贤传奇系列  诗意人生苏轼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本书出售、求购地址：https://www.jiaokey.com/book/detail/13960587.html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关键词搜索：https://www.jiaokey.com/tag/中华圣贤传奇系列  诗意人生苏轼.html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