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现代经济管理学术系列研究成果  生物能源发展及粮食安全影响  国际动态·中国实践</w:t>
      </w:r>
    </w:p>
    <w:p>
      <w:r>
        <w:rPr>
          <w:rFonts w:ascii="宋体" w:hAnsi="宋体" w:eastAsia="宋体"/>
          <w:sz w:val="24"/>
        </w:rPr>
        <w:t>赵剑峰，刘丽艳，李建华编著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现代经济管理学术系列研究成果  生物能源发展及粮食安全影响  国际动态·中国实践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赵剑峰，刘丽艳，李建华编著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本书出售、求购地址：https://www.jiaokey.com/book/detail/13960584.html</w:t>
      </w:r>
    </w:p>
    <w:p>
      <w:r>
        <w:t>更多相关图书推荐：https://www.jiaokey.com</w:t>
      </w:r>
    </w:p>
    <w:p>
      <w:r>
        <w:t>赵剑峰，刘丽艳，李建华编著 其他作品：https://www.jiaokey.com/tag/赵剑峰，刘丽艳，李建华编著.html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关键词搜索：https://www.jiaokey.com/tag/现代经济管理学术系列研究成果  生物能源发展及粮食安全影响  国际动态·中国实践.html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