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法哲学与社会哲学  关于欧洲、北美、印度和中国的法哲学与社会哲学史研究</w:t>
      </w:r>
    </w:p>
    <w:p>
      <w:r>
        <w:rPr>
          <w:rFonts w:ascii="宋体" w:hAnsi="宋体" w:eastAsia="宋体"/>
          <w:sz w:val="24"/>
        </w:rPr>
        <w:t>（瑞士）马塞尔·森（MARCELSENN）著；刘毅，高媛译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法哲学与社会哲学  关于欧洲、北美、印度和中国的法哲学与社会哲学史研究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（瑞士）马塞尔·森（MARCELSENN）著；刘毅，高媛译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本书出售、求购地址：https://www.jiaokey.com/book/detail/13960581.html</w:t>
      </w:r>
    </w:p>
    <w:p>
      <w:r>
        <w:t>更多相关图书推荐：https://www.jiaokey.com</w:t>
      </w:r>
    </w:p>
    <w:p>
      <w:r>
        <w:t>（瑞士）马塞尔·森（MARCELSENN）著；刘毅，高媛译 其他作品：https://www.jiaokey.com/tag/（瑞士）马塞尔·森（MARCELSENN）著；刘毅，高媛译.html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关键词搜索：https://www.jiaokey.com/tag/法哲学与社会哲学  关于欧洲、北美、印度和中国的法哲学与社会哲学史研究.html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