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罗斯福宪法  第二权利法案的历史与未来</w:t>
      </w:r>
    </w:p>
    <w:p>
      <w:r>
        <w:rPr>
          <w:rFonts w:ascii="宋体" w:hAnsi="宋体" w:eastAsia="宋体"/>
          <w:sz w:val="24"/>
        </w:rPr>
        <w:t>（美）凯斯·R·桑斯坦（Cass R·Sunstein）著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罗斯福宪法  第二权利法案的历史与未来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（美）凯斯·R·桑斯坦（Cass R·Sunstein）著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本书出售、求购地址：https://www.jiaokey.com/book/detail/13960565.html</w:t>
      </w:r>
    </w:p>
    <w:p>
      <w:r>
        <w:t>更多相关图书推荐：https://www.jiaokey.com</w:t>
      </w:r>
    </w:p>
    <w:p>
      <w:r>
        <w:t>（美）凯斯·R·桑斯坦（Cass R·Sunstein）著 其他作品：https://www.jiaokey.com/tag/（美）凯斯·R·桑斯坦（Cass R·Sunstein）著.html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关键词搜索：https://www.jiaokey.com/tag/罗斯福宪法  第二权利法案的历史与未来.html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