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浙江省哲学社会科学规划后期资助课题成果文库  超真实的符号世界  鲍德里亚思想研究</w:t>
      </w:r>
    </w:p>
    <w:p>
      <w:r>
        <w:rPr>
          <w:rFonts w:ascii="宋体" w:hAnsi="宋体" w:eastAsia="宋体"/>
          <w:sz w:val="24"/>
        </w:rPr>
        <w:t>汪德宁著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浙江省哲学社会科学规划后期资助课题成果文库  超真实的符号世界  鲍德里亚思想研究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本书出售、求购地址：https://www.jiaokey.com/book/detail/13960551.html</w:t>
      </w:r>
    </w:p>
    <w:p>
      <w:r>
        <w:t>更多相关图书推荐：https://www.jiaokey.com</w:t>
      </w:r>
    </w:p>
    <w:p>
      <w:r>
        <w:t>汪德宁著 其他作品：https://www.jiaokey.com/tag/汪德宁著.html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关键词搜索：https://www.jiaokey.com/tag/浙江省哲学社会科学规划后期资助课题成果文库  超真实的符号世界  鲍德里亚思想研究.html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