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保命28分  考研英语  2  阅读理解进阶实战宝典  练习册</w:t>
      </w:r>
    </w:p>
    <w:p>
      <w:r>
        <w:rPr>
          <w:rFonts w:ascii="宋体" w:hAnsi="宋体" w:eastAsia="宋体"/>
          <w:sz w:val="24"/>
        </w:rPr>
        <w:t>李旭主编；李旭，赵叶飞，范梦洋，孙梦瑶等编委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保命28分  考研英语  2  阅读理解进阶实战宝典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李旭主编；李旭，赵叶飞，范梦洋，孙梦瑶等编委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本书出售、求购地址：https://www.jiaokey.com/book/detail/13960540.html</w:t>
      </w:r>
    </w:p>
    <w:p>
      <w:r>
        <w:t>更多相关图书推荐：https://www.jiaokey.com</w:t>
      </w:r>
    </w:p>
    <w:p>
      <w:r>
        <w:t>李旭主编；李旭，赵叶飞，范梦洋，孙梦瑶等编委 其他作品：https://www.jiaokey.com/tag/李旭主编；李旭，赵叶飞，范梦洋，孙梦瑶等编委.html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关键词搜索：https://www.jiaokey.com/tag/保命28分  考研英语  2  阅读理解进阶实战宝典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