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高等法律职业教育系列教材  司法鉴定文书写作</w:t>
      </w:r>
    </w:p>
    <w:p>
      <w:r>
        <w:rPr>
          <w:rFonts w:ascii="宋体" w:hAnsi="宋体" w:eastAsia="宋体"/>
          <w:sz w:val="24"/>
        </w:rPr>
        <w:t>项琼，陈国庆主编；孙岩副主编；项琼，陈国庆，孙岩，朱巧红，宋健文等撰稿人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高等法律职业教育系列教材  司法鉴定文书写作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项琼，陈国庆主编；孙岩副主编；项琼，陈国庆，孙岩，朱巧红，宋健文等撰稿人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本书出售、求购地址：https://www.jiaokey.com/book/detail/13960538.html</w:t>
      </w:r>
    </w:p>
    <w:p>
      <w:r>
        <w:t>更多相关图书推荐：https://www.jiaokey.com</w:t>
      </w:r>
    </w:p>
    <w:p>
      <w:r>
        <w:t>项琼，陈国庆主编；孙岩副主编；项琼，陈国庆，孙岩，朱巧红，宋健文等撰稿人 其他作品：https://www.jiaokey.com/tag/项琼，陈国庆主编；孙岩副主编；项琼，陈国庆，孙岩，朱巧红，宋健文等撰稿人.html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关键词搜索：https://www.jiaokey.com/tag/高等法律职业教育系列教材  司法鉴定文书写作.html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