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世纪云图法律硕士  法学  非法学  联考复习精要  刑法20讲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世纪云图法律硕士  法学  非法学  联考复习精要  刑法20讲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本书出售、求购地址：https://www.jiaokey.com/book/detail/13960531.html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关键词搜索：https://www.jiaokey.com/tag/世纪云图法律硕士  法学  非法学  联考复习精要  刑法20讲.html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