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书名：在轮下</w:t>
      </w:r>
    </w:p>
    <w:p>
      <w:r>
        <w:t>作者：（德）赫尔曼·黑塞著；林肯苇，柯晏邾译</w:t>
      </w:r>
    </w:p>
    <w:p>
      <w:r>
        <w:t>出版社：北京：中国法制出版社</w:t>
      </w:r>
    </w:p>
    <w:p>
      <w:r>
        <w:t>出版日期：2016</w:t>
      </w:r>
    </w:p>
    <w:p>
      <w:r>
        <w:t>总页数：263</w:t>
      </w:r>
    </w:p>
    <w:p>
      <w:r>
        <w:t>更多请访问教客网: www.jiaokey.com</w:t>
      </w:r>
    </w:p>
    <w:p>
      <w:r>
        <w:t>在轮下 评论地址：https://www.jiaokey.com/book/detail/13960522.html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