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书名：卡耐基成功学全集  伟大的人物全集  邂逅不抱怨的世界  收获淡定的活法</w:t>
      </w:r>
    </w:p>
    <w:p>
      <w:r>
        <w:t>作者：（美）卡耐基著</w:t>
      </w:r>
    </w:p>
    <w:p>
      <w:r>
        <w:t>出版社：北京：北京燕山出版社</w:t>
      </w:r>
    </w:p>
    <w:p>
      <w:r>
        <w:t>出版日期：2015.10</w:t>
      </w:r>
    </w:p>
    <w:p>
      <w:r>
        <w:t>总页数：276</w:t>
      </w:r>
    </w:p>
    <w:p>
      <w:r>
        <w:t>更多请访问教客网: www.jiaokey.com</w:t>
      </w:r>
    </w:p>
    <w:p>
      <w:r>
        <w:t>卡耐基成功学全集  伟大的人物全集  邂逅不抱怨的世界  收获淡定的活法 评论地址：https://www.jiaokey.com/book/detail/13960515.html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