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互联网时代商业新模式与新技能丛书  商业模式设计与完善</w:t>
      </w:r>
    </w:p>
    <w:p>
      <w:r>
        <w:rPr>
          <w:rFonts w:ascii="宋体" w:hAnsi="宋体" w:eastAsia="宋体"/>
          <w:sz w:val="24"/>
        </w:rPr>
        <w:t>（美）吉姆·米尔豪森（JIM MUEHLHAUSEN）著；傅婧瑛译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互联网时代商业新模式与新技能丛书  商业模式设计与完善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（美）吉姆·米尔豪森（JIM MUEHLHAUSEN）著；傅婧瑛译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本书出售、求购地址：https://www.jiaokey.com/book/detail/13960503.html</w:t>
      </w:r>
    </w:p>
    <w:p>
      <w:r>
        <w:t>更多相关图书推荐：https://www.jiaokey.com</w:t>
      </w:r>
    </w:p>
    <w:p>
      <w:r>
        <w:t>（美）吉姆·米尔豪森（JIM MUEHLHAUSEN）著；傅婧瑛译 其他作品：https://www.jiaokey.com/tag/（美）吉姆·米尔豪森（JIM MUEHLHAUSEN）著；傅婧瑛译.html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关键词搜索：https://www.jiaokey.com/tag/互联网时代商业新模式与新技能丛书  商业模式设计与完善.html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