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α6300/α6000微单摄影技巧大全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α6300/α6000微单摄影技巧大全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本书出售、求购地址：https://www.jiaokey.com/book/detail/13960493.html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关键词搜索：https://www.jiaokey.com/tag/SONY α6300/α6000微单摄影技巧大全.html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