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新闻与传播学译丛·国外经典教材系列  大众传播概论  媒介素养与文化  第8版</w:t>
      </w:r>
    </w:p>
    <w:p>
      <w:r>
        <w:rPr>
          <w:rFonts w:ascii="宋体" w:hAnsi="宋体" w:eastAsia="宋体"/>
          <w:sz w:val="24"/>
        </w:rPr>
        <w:t>（美）斯坦利·J·巴兰（STANLEY J·BARAN）著；何朝阳译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新闻与传播学译丛·国外经典教材系列  大众传播概论  媒介素养与文化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（美）斯坦利·J·巴兰（STANLEY J·BARAN）著；何朝阳译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本书出售、求购地址：https://www.jiaokey.com/book/detail/13960484.html</w:t>
      </w:r>
    </w:p>
    <w:p>
      <w:r>
        <w:t>更多相关图书推荐：https://www.jiaokey.com</w:t>
      </w:r>
    </w:p>
    <w:p>
      <w:r>
        <w:t>（美）斯坦利·J·巴兰（STANLEY J·BARAN）著；何朝阳译 其他作品：https://www.jiaokey.com/tag/（美）斯坦利·J·巴兰（STANLEY J·BARAN）著；何朝阳译.html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关键词搜索：https://www.jiaokey.com/tag/新闻与传播学译丛·国外经典教材系列  大众传播概论  媒介素养与文化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