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书名：2017录用考试通用教材  行政职业能力测验</w:t>
      </w:r>
    </w:p>
    <w:p>
      <w:r>
        <w:t>作者：京佳公考命题研究组编</w:t>
      </w:r>
    </w:p>
    <w:p>
      <w:r>
        <w:t>出版社：北京：中国法制出版社</w:t>
      </w:r>
    </w:p>
    <w:p>
      <w:r>
        <w:t>出版日期：2016.05</w:t>
      </w:r>
    </w:p>
    <w:p>
      <w:r>
        <w:t>总页数：419</w:t>
      </w:r>
    </w:p>
    <w:p>
      <w:r>
        <w:t>更多请访问教客网: www.jiaokey.com</w:t>
      </w:r>
    </w:p>
    <w:p>
      <w:r>
        <w:t>2017录用考试通用教材  行政职业能力测验 评论地址：https://www.jiaokey.com/book/detail/13960483.html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