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书名：想好了再结婚  相爱不一定适合相守</w:t>
      </w:r>
    </w:p>
    <w:p>
      <w:r>
        <w:t>作者：刘飒著</w:t>
      </w:r>
    </w:p>
    <w:p>
      <w:r>
        <w:t>出版社：北京:中国法制出版社,2016.06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想好了再结婚  相爱不一定适合相守 评论地址：https://www.jiaokey.com/book/detail/13960456.html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