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合作型人力资源管理与企业核心竞争力  基于员工间社会网络的视角</w:t>
      </w:r>
    </w:p>
    <w:p>
      <w:r>
        <w:rPr>
          <w:rFonts w:ascii="宋体" w:hAnsi="宋体" w:eastAsia="宋体"/>
          <w:sz w:val="24"/>
        </w:rPr>
        <w:t>苏中兴著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合作型人力资源管理与企业核心竞争力  基于员工间社会网络的视角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本书出售、求购地址：https://www.jiaokey.com/book/detail/13960455.html</w:t>
      </w:r>
    </w:p>
    <w:p>
      <w:r>
        <w:t>更多相关图书推荐：https://www.jiaokey.com</w:t>
      </w:r>
    </w:p>
    <w:p>
      <w:r>
        <w:t>苏中兴著 其他作品：https://www.jiaokey.com/tag/苏中兴著.html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关键词搜索：https://www.jiaokey.com/tag/合作型人力资源管理与企业核心竞争力  基于员工间社会网络的视角.html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