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创业其实很简单  创业原理与案例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创业其实很简单  创业原理与案例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本书出售、求购地址：https://www.jiaokey.com/book/detail/13960427.html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关键词搜索：https://www.jiaokey.com/tag/创业其实很简单  创业原理与案例.html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