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童话反着说  沉睡森林的公主</w:t>
      </w:r>
    </w:p>
    <w:p>
      <w:r>
        <w:rPr>
          <w:rFonts w:ascii="宋体" w:hAnsi="宋体" w:eastAsia="宋体"/>
          <w:sz w:val="24"/>
        </w:rPr>
        <w:t>（法）格雷古瓦·索洛雷夫著；（法）娜嘉绘；叶秀萍译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童话反着说  沉睡森林的公主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（法）格雷古瓦·索洛雷夫著；（法）娜嘉绘；叶秀萍译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本书出售、求购地址：https://www.jiaokey.com/book/detail/13960422.html</w:t>
      </w:r>
    </w:p>
    <w:p>
      <w:r>
        <w:t>更多相关图书推荐：https://www.jiaokey.com</w:t>
      </w:r>
    </w:p>
    <w:p>
      <w:r>
        <w:t>（法）格雷古瓦·索洛雷夫著；（法）娜嘉绘；叶秀萍译 其他作品：https://www.jiaokey.com/tag/（法）格雷古瓦·索洛雷夫著；（法）娜嘉绘；叶秀萍译.html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关键词搜索：https://www.jiaokey.com/tag/童话反着说  沉睡森林的公主.html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