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闻一多秋瑾爱国诗文选</w:t>
      </w:r>
    </w:p>
    <w:p>
      <w:r>
        <w:rPr>
          <w:rFonts w:ascii="宋体" w:hAnsi="宋体" w:eastAsia="宋体"/>
          <w:sz w:val="24"/>
        </w:rPr>
        <w:t>高占祥主编；董雁南编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0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闻一多秋瑾爱国诗文选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高占祥主编；董雁南编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中国文学-作品综合集-现代-中国文学-作品综合集-清后期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本书出售、求购地址：https://www.jiaokey.com/book/detail/13960419.html</w:t>
      </w:r>
    </w:p>
    <w:p>
      <w:r>
        <w:t>更多相关图书推荐：https://www.jiaokey.com</w:t>
      </w:r>
    </w:p>
    <w:p>
      <w:r>
        <w:t>高占祥主编；董雁南编 其他作品：https://www.jiaokey.com/tag/高占祥主编；董雁南编.html</w:t>
      </w:r>
    </w:p>
    <w:p>
      <w:r>
        <w:t>北京时代华文书局,2016.01 出版图书：https://www.jiaokey.com/tag/北京时代华文书局,2016.01.html</w:t>
      </w:r>
    </w:p>
    <w:p>
      <w:r>
        <w:t>关键词搜索：https://www.jiaokey.com/tag/中国文学-作品综合集-现代-中国文学-作品综合集-清后期.html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