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书名：黄遵宪传</w:t>
      </w:r>
    </w:p>
    <w:p>
      <w:r>
        <w:t>作者：高占祥主编；伊茂凡著</w:t>
      </w:r>
    </w:p>
    <w:p>
      <w:r>
        <w:t>出版社：北京时代华文书局,2016.01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黄遵宪传 评论地址：https://www.jiaokey.com/book/detail/13960412.html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