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民国人文读本  中国人的浪漫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民国人文读本  中国人的浪漫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本书出售、求购地址：https://www.jiaokey.com/book/detail/13960406.html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关键词搜索：https://www.jiaokey.com/tag/民国人文读本  中国人的浪漫.html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