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蜂鸟摄影学院新手学摄影入门篇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蜂鸟摄影学院新手学摄影入门篇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本书出售、求购地址：https://www.jiaokey.com/book/detail/13960396.html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关键词搜索：https://www.jiaokey.com/tag/蜂鸟摄影学院新手学摄影入门篇.html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