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哲学导论  第3版=AN INTRODUCTION TO PHILOSOPHY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哲学导论  第3版=AN INTRODUCTION TO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本书出售、求购地址：https://www.jiaokey.com/book/detail/13960394.html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关键词搜索：https://www.jiaokey.com/tag/哲学导论  第3版=AN INTRODUCTION TO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