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书名：中国经济哲学博士文库  社会发展过程过程中的利益群体博弈研究</w:t>
      </w:r>
    </w:p>
    <w:p>
      <w:r>
        <w:t>作者：邰鹏峰著</w:t>
      </w:r>
    </w:p>
    <w:p>
      <w:r>
        <w:t>出版社：</w:t>
      </w:r>
    </w:p>
    <w:p>
      <w:r>
        <w:t>出版日期：2016.04</w:t>
      </w:r>
    </w:p>
    <w:p>
      <w:r>
        <w:t>总页数：198</w:t>
      </w:r>
    </w:p>
    <w:p>
      <w:r>
        <w:t>更多请访问教客网: www.jiaokey.com</w:t>
      </w:r>
    </w:p>
    <w:p>
      <w:r>
        <w:t>中国经济哲学博士文库  社会发展过程过程中的利益群体博弈研究 评论地址：https://www.jiaokey.com/book/detail/13960381.html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