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瑜伽解剖学  全彩图解第2版</w:t>
      </w:r>
    </w:p>
    <w:p>
      <w:r>
        <w:rPr>
          <w:rFonts w:ascii="宋体" w:hAnsi="宋体" w:eastAsia="宋体"/>
          <w:sz w:val="24"/>
        </w:rPr>
        <w:t>（美）雷斯利·卡米诺夫（LESLIE KAMINOFF），艾米·马修斯（AMY MATTEWS）著；（美）莎郎·埃利斯（SHARON ELLIS）绘；黄海枫译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瑜伽解剖学  全彩图解第2版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（美）雷斯利·卡米诺夫（LESLIE KAMINOFF），艾米·马修斯（AMY MATTEWS）著；（美）莎郎·埃利斯（SHARON ELLIS）绘；黄海枫译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本书出售、求购地址：https://www.jiaokey.com/book/detail/13960374.html</w:t>
      </w:r>
    </w:p>
    <w:p>
      <w:r>
        <w:t>更多相关图书推荐：https://www.jiaokey.com</w:t>
      </w:r>
    </w:p>
    <w:p>
      <w:r>
        <w:t>（美）雷斯利·卡米诺夫（LESLIE KAMINOFF），艾米·马修斯（AMY MATTEWS）著；（美）莎郎·埃利斯（SHARON ELLIS）绘；黄海枫译 其他作品：https://www.jiaokey.com/tag/（美）雷斯利·卡米诺夫（LESLIE KAMINOFF），艾米·马修斯（AMY MATTEWS）著；（美）莎郎·埃利斯（SHARON ELLIS）绘；黄海枫译.html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关键词搜索：https://www.jiaokey.com/tag/瑜伽解剖学  全彩图解第2版.html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