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HIT高强度间歇训练完全指南  每天15分钟打造傲人题型</w:t>
      </w:r>
    </w:p>
    <w:p>
      <w:r>
        <w:rPr>
          <w:rFonts w:ascii="宋体" w:hAnsi="宋体" w:eastAsia="宋体"/>
          <w:sz w:val="24"/>
        </w:rPr>
        <w:t>（英）露西·温德汉姆-里得（LUCY WYNDHAN-READ）著；马东芳译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HIT高强度间歇训练完全指南  每天15分钟打造傲人题型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（英）露西·温德汉姆-里得（LUCY WYNDHAN-READ）著；马东芳译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本书出售、求购地址：https://www.jiaokey.com/book/detail/13960373.html</w:t>
      </w:r>
    </w:p>
    <w:p>
      <w:r>
        <w:t>更多相关图书推荐：https://www.jiaokey.com</w:t>
      </w:r>
    </w:p>
    <w:p>
      <w:r>
        <w:t>（英）露西·温德汉姆-里得（LUCY WYNDHAN-READ）著；马东芳译 其他作品：https://www.jiaokey.com/tag/（英）露西·温德汉姆-里得（LUCY WYNDHAN-READ）著；马东芳译.html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关键词搜索：https://www.jiaokey.com/tag/HIT高强度间歇训练完全指南  每天15分钟打造傲人题型.html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