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轻松摆POSE  人像摄影摆姿速查秘籍</w:t>
      </w:r>
    </w:p>
    <w:p>
      <w:r>
        <w:rPr>
          <w:rFonts w:ascii="宋体" w:hAnsi="宋体" w:eastAsia="宋体"/>
          <w:sz w:val="24"/>
        </w:rPr>
        <w:t>北极光摄影编著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轻松摆POSE  人像摄影摆姿速查秘籍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北极光摄影编著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本书出售、求购地址：https://www.jiaokey.com/book/detail/13960372.html</w:t>
      </w:r>
    </w:p>
    <w:p>
      <w:r>
        <w:t>更多相关图书推荐：https://www.jiaokey.com</w:t>
      </w:r>
    </w:p>
    <w:p>
      <w:r>
        <w:t>北极光摄影编著 其他作品：https://www.jiaokey.com/tag/北极光摄影编著.html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关键词搜索：https://www.jiaokey.com/tag/轻松摆POSE  人像摄影摆姿速查秘籍.html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