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玩出伟大企业  如何用乐高积木实现商业创新</w:t>
      </w:r>
    </w:p>
    <w:p>
      <w:r>
        <w:rPr>
          <w:rFonts w:ascii="宋体" w:hAnsi="宋体" w:eastAsia="宋体"/>
          <w:sz w:val="24"/>
        </w:rPr>
        <w:t>（丹）佩尔·克里斯蒂安森（PER KRISTIANSEN），（丹）罗伯特·拉斯缪森（ROBERT RASMUSSEN）著；施铁译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玩出伟大企业  如何用乐高积木实现商业创新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（丹）佩尔·克里斯蒂安森（PER KRISTIANSEN），（丹）罗伯特·拉斯缪森（ROBERT RASMUSSEN）著；施铁译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本书出售、求购地址：https://www.jiaokey.com/book/detail/13960363.html</w:t>
      </w:r>
    </w:p>
    <w:p>
      <w:r>
        <w:t>更多相关图书推荐：https://www.jiaokey.com</w:t>
      </w:r>
    </w:p>
    <w:p>
      <w:r>
        <w:t>（丹）佩尔·克里斯蒂安森（PER KRISTIANSEN），（丹）罗伯特·拉斯缪森（ROBERT RASMUSSEN）著；施铁译 其他作品：https://www.jiaokey.com/tag/（丹）佩尔·克里斯蒂安森（PER KRISTIANSEN），（丹）罗伯特·拉斯缪森（ROBERT RASMUSSEN）著；施铁译.html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关键词搜索：https://www.jiaokey.com/tag/玩出伟大企业  如何用乐高积木实现商业创新.html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