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强力与弱力  破解宇宙深层的隐匿魔法</w:t>
      </w:r>
    </w:p>
    <w:p>
      <w:r>
        <w:rPr>
          <w:rFonts w:ascii="宋体" w:hAnsi="宋体" w:eastAsia="宋体"/>
          <w:sz w:val="24"/>
        </w:rPr>
        <w:t>（日）大栗博司著；逸宁译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强力与弱力  破解宇宙深层的隐匿魔法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（日）大栗博司著；逸宁译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本书出售、求购地址：https://www.jiaokey.com/book/detail/13960354.html</w:t>
      </w:r>
    </w:p>
    <w:p>
      <w:r>
        <w:t>更多相关图书推荐：https://www.jiaokey.com</w:t>
      </w:r>
    </w:p>
    <w:p>
      <w:r>
        <w:t>（日）大栗博司著；逸宁译 其他作品：https://www.jiaokey.com/tag/（日）大栗博司著；逸宁译.html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关键词搜索：https://www.jiaokey.com/tag/强力与弱力  破解宇宙深层的隐匿魔法.html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