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雷电之书  解密自然与生命的原始能量</w:t>
      </w:r>
    </w:p>
    <w:p>
      <w:r>
        <w:rPr>
          <w:rFonts w:ascii="宋体" w:hAnsi="宋体" w:eastAsia="宋体"/>
          <w:sz w:val="24"/>
        </w:rPr>
        <w:t>（日）冈野大佑著；刘红曼译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雷电之书  解密自然与生命的原始能量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（日）冈野大佑著；刘红曼译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本书出售、求购地址：https://www.jiaokey.com/book/detail/13960349.html</w:t>
      </w:r>
    </w:p>
    <w:p>
      <w:r>
        <w:t>更多相关图书推荐：https://www.jiaokey.com</w:t>
      </w:r>
    </w:p>
    <w:p>
      <w:r>
        <w:t>（日）冈野大佑著；刘红曼译 其他作品：https://www.jiaokey.com/tag/（日）冈野大佑著；刘红曼译.html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关键词搜索：https://www.jiaokey.com/tag/雷电之书  解密自然与生命的原始能量.html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