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达人迷  MINECRAFT建筑  巧夺天工</w:t>
      </w:r>
    </w:p>
    <w:p>
      <w:r>
        <w:rPr>
          <w:rFonts w:ascii="宋体" w:hAnsi="宋体" w:eastAsia="宋体"/>
          <w:sz w:val="24"/>
        </w:rPr>
        <w:t>（美）ADAM CORDERIO，EMILY NELSON著；刘彦良，苟靖迪，刘静译；刘佳兴审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达人迷  MINECRAFT建筑  巧夺天工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CORDERIO，EMILY NELSON著；刘彦良，苟靖迪，刘静译；刘佳兴审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本书出售、求购地址：https://www.jiaokey.com/book/detail/13960348.html</w:t>
      </w:r>
    </w:p>
    <w:p>
      <w:r>
        <w:t>更多相关图书推荐：https://www.jiaokey.com</w:t>
      </w:r>
    </w:p>
    <w:p>
      <w:r>
        <w:t>（美）ADAM CORDERIO，EMILY NELSON著；刘彦良，苟靖迪，刘静译；刘佳兴审 其他作品：https://www.jiaokey.com/tag/（美）ADAM CORDERIO，EMILY NELSON著；刘彦良，苟靖迪，刘静译；刘佳兴审.html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关键词搜索：https://www.jiaokey.com/tag/达人迷  MINECRAFT建筑  巧夺天工.html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