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书名：国际畅销榜  祝福我，乌蒂玛</w:t>
      </w:r>
    </w:p>
    <w:p>
      <w:r>
        <w:t>作者：（美）鲁道夫·安纳亚（RudolfoAnaya）著；李淑珺译</w:t>
      </w:r>
    </w:p>
    <w:p>
      <w:r>
        <w:t>出版社：南京:译林出版社,2015.07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国际畅销榜  祝福我，乌蒂玛 评论地址：https://www.jiaokey.com/book/detail/13960344.html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