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R语言实战  第2版</w:t>
      </w:r>
    </w:p>
    <w:p>
      <w:r>
        <w:rPr>
          <w:rFonts w:ascii="宋体" w:hAnsi="宋体" w:eastAsia="宋体"/>
          <w:sz w:val="24"/>
        </w:rPr>
        <w:t>（美）ROBERT I·KABACOFF著；王小宁，刘撷芯，黄俊文译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R语言实战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I·KABACOFF著；王小宁，刘撷芯，黄俊文译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本书出售、求购地址：https://www.jiaokey.com/book/detail/13960334.html</w:t>
      </w:r>
    </w:p>
    <w:p>
      <w:r>
        <w:t>更多相关图书推荐：https://www.jiaokey.com</w:t>
      </w:r>
    </w:p>
    <w:p>
      <w:r>
        <w:t>（美）ROBERT I·KABACOFF著；王小宁，刘撷芯，黄俊文译 其他作品：https://www.jiaokey.com/tag/（美）ROBERT I·KABACOFF著；王小宁，刘撷芯，黄俊文译.html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R语言实战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